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晶体结构精修  晶体学者的SHELXL软件指南</w:t>
      </w:r>
    </w:p>
    <w:p>
      <w:r>
        <w:rPr>
          <w:rFonts w:ascii="宋体" w:hAnsi="宋体" w:eastAsia="宋体"/>
          <w:sz w:val="24"/>
        </w:rPr>
        <w:t>P.Muller等著；陈昊译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晶体结构精修  晶体学者的SHELXL软件指南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P.Muller等著；陈昊译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本书出售、求购地址：https://www.jiaokey.com/book/detail/12656191.html</w:t>
      </w:r>
    </w:p>
    <w:p>
      <w:r>
        <w:t>更多相关图书推荐：https://www.jiaokey.com</w:t>
      </w:r>
    </w:p>
    <w:p>
      <w:r>
        <w:t>P.Muller等著；陈昊译 其他作品：https://www.jiaokey.com/tag/P.Muller等著；陈昊译.html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关键词搜索：https://www.jiaokey.com/tag/晶体结构精修  晶体学者的SHELXL软件指南.html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