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图画展览会  管弦乐版</w:t>
      </w:r>
    </w:p>
    <w:p>
      <w:r>
        <w:rPr>
          <w:rFonts w:ascii="宋体" w:hAnsi="宋体" w:eastAsia="宋体"/>
          <w:sz w:val="24"/>
        </w:rPr>
        <w:t>莫杰斯特·彼德罗维奇·穆索尔斯基，莫里斯·拉威尔作曲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图画展览会  管弦乐版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莫杰斯特·彼德罗维奇·穆索尔斯基，莫里斯·拉威尔作曲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本书出售、求购地址：https://www.jiaokey.com/book/detail/12656192.html</w:t>
      </w:r>
    </w:p>
    <w:p>
      <w:r>
        <w:t>更多相关图书推荐：https://www.jiaokey.com</w:t>
      </w:r>
    </w:p>
    <w:p>
      <w:r>
        <w:t>莫杰斯特·彼德罗维奇·穆索尔斯基，莫里斯·拉威尔作曲 其他作品：https://www.jiaokey.com/tag/莫杰斯特·彼德罗维奇·穆索尔斯基，莫里斯·拉威尔作曲.html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关键词搜索：https://www.jiaokey.com/tag/图画展览会  管弦乐版.html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