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书名：家庭常用中药丛书  当归</w:t>
      </w:r>
    </w:p>
    <w:p>
      <w:r>
        <w:t>作者：谭兴贵，廖泉清总主编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总页数：152</w:t>
      </w:r>
    </w:p>
    <w:p>
      <w:r>
        <w:t>更多请访问教客网: www.jiaokey.com</w:t>
      </w:r>
    </w:p>
    <w:p>
      <w:r>
        <w:t>家庭常用中药丛书  当归 评论地址：https://www.jiaokey.com/book/detail/12656230.html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