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 夏葆元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 夏葆元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本书出售、求购地址：https://www.jiaokey.com/book/detail/12656247.html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 夏葆元.html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