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针灸四书  新刊窦双卿编集针经指南新刊荘季裕编灸膏肓喻穴法</w:t>
      </w:r>
    </w:p>
    <w:p>
      <w:r>
        <w:rPr>
          <w:rFonts w:ascii="宋体" w:hAnsi="宋体" w:eastAsia="宋体"/>
          <w:sz w:val="24"/>
        </w:rPr>
        <w:t>（南唐）何若愚等撰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针灸四书  新刊窦双卿编集针经指南新刊荘季裕编灸膏肓喻穴法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（南唐）何若愚等撰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本书出售、求购地址：https://www.jiaokey.com/book/detail/12656386.html</w:t>
      </w:r>
    </w:p>
    <w:p>
      <w:r>
        <w:t>更多相关图书推荐：https://www.jiaokey.com</w:t>
      </w:r>
    </w:p>
    <w:p>
      <w:r>
        <w:t>（南唐）何若愚等撰 其他作品：https://www.jiaokey.com/tag/（南唐）何若愚等撰.html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关键词搜索：https://www.jiaokey.com/tag/针灸四书  新刊窦双卿编集针经指南新刊荘季裕编灸膏肓喻穴法.html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