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新刊仁斋直指方论小儿方论医脉真经伤寒类书活人总括</w:t>
      </w:r>
    </w:p>
    <w:p>
      <w:r>
        <w:rPr>
          <w:rFonts w:ascii="宋体" w:hAnsi="宋体" w:eastAsia="宋体"/>
          <w:sz w:val="24"/>
        </w:rPr>
        <w:t>（宋）杨士瀛撰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新刊仁斋直指方论小儿方论医脉真经伤寒类书活人总括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（宋）杨士瀛撰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本书出售、求购地址：https://www.jiaokey.com/book/detail/12656402.html</w:t>
      </w:r>
    </w:p>
    <w:p>
      <w:r>
        <w:t>更多相关图书推荐：https://www.jiaokey.com</w:t>
      </w:r>
    </w:p>
    <w:p>
      <w:r>
        <w:t>（宋）杨士瀛撰 其他作品：https://www.jiaokey.com/tag/（宋）杨士瀛撰.html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关键词搜索：https://www.jiaokey.com/tag/新刊仁斋直指方论小儿方论医脉真经伤寒类书活人总括.html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