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种福堂  卷1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种福堂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本书出售、求购地址：https://www.jiaokey.com/book/detail/12656767.html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种福堂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