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书名：我们同年生  大江健三郎、小泽征尔对谈录</w:t>
      </w:r>
    </w:p>
    <w:p>
      <w:r>
        <w:t>作者：（日）大江&lt;font color=Red&gt;健&lt;/font&gt;三郎，（日）小泽征尔著</w:t>
      </w:r>
    </w:p>
    <w:p>
      <w:r>
        <w:t>出版社：上海:文汇出版社,2010.08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我们同年生  大江健三郎、小泽征尔对谈录 评论地址：https://www.jiaokey.com/book/detail/12656868.html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