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书名：我这九十年  1920-2010一段革命家庭的私人记忆</w:t>
      </w:r>
    </w:p>
    <w:p>
      <w:r>
        <w:t>作者：任均口述；王克明撰写</w:t>
      </w:r>
    </w:p>
    <w:p>
      <w:r>
        <w:t>出版社：北京：华文出版社</w:t>
      </w:r>
    </w:p>
    <w:p>
      <w:r>
        <w:t>出版日期：2010.09</w:t>
      </w:r>
    </w:p>
    <w:p>
      <w:r>
        <w:t>总页数：344</w:t>
      </w:r>
    </w:p>
    <w:p>
      <w:r>
        <w:t>更多请访问教客网: www.jiaokey.com</w:t>
      </w:r>
    </w:p>
    <w:p>
      <w:r>
        <w:t>我这九十年  1920-2010一段革命家庭的私人记忆 评论地址：https://www.jiaokey.com/book/detail/12656883.html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