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书名：金融大博弈  金融战略下的中国与西方未来</w:t>
      </w:r>
    </w:p>
    <w:p>
      <w:r>
        <w:t>作者：刘洪著</w:t>
      </w:r>
    </w:p>
    <w:p>
      <w:r>
        <w:t>出版社：北京:中国友谊出版公司,2010.09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金融大博弈  金融战略下的中国与西方未来 评论地址：https://www.jiaokey.com/book/detail/12656886.html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