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作者：张翔，张哲，李青编著</w:t>
      </w:r>
    </w:p>
    <w:p>
      <w:r>
        <w:t>出版社：北京：高等教育出版社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广告策划 评论地址：https://www.jiaokey.com/book/detail/12656888.html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