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书名：田野中的文化呈现  穿越文化浸洗的廪嘎人歌舞研究</w:t>
      </w:r>
    </w:p>
    <w:p>
      <w:r>
        <w:t>作者：谭必友，田级会著</w:t>
      </w:r>
    </w:p>
    <w:p>
      <w:r>
        <w:t>出版社：北京：人民出版社</w:t>
      </w:r>
    </w:p>
    <w:p>
      <w:r>
        <w:t>出版日期：2010</w:t>
      </w:r>
    </w:p>
    <w:p>
      <w:r>
        <w:t>总页数：294</w:t>
      </w:r>
    </w:p>
    <w:p>
      <w:r>
        <w:t>更多请访问教客网: www.jiaokey.com</w:t>
      </w:r>
    </w:p>
    <w:p>
      <w:r>
        <w:t>田野中的文化呈现  穿越文化浸洗的廪嘎人歌舞研究 评论地址：https://www.jiaokey.com/book/detail/12656928.html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