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大学生物化学  上  细胞结构与功能之分子基础</w:t>
      </w:r>
    </w:p>
    <w:p>
      <w:r>
        <w:rPr>
          <w:rFonts w:ascii="宋体" w:hAnsi="宋体" w:eastAsia="宋体"/>
          <w:sz w:val="24"/>
        </w:rPr>
        <w:t>Albert L.Lehninger著；陈国成编译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大学生物化学  上  细胞结构与功能之分子基础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L.Lehninger著；陈国成编译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本书出售、求购地址：https://www.jiaokey.com/book/detail/12657271.html</w:t>
      </w:r>
    </w:p>
    <w:p>
      <w:r>
        <w:t>更多相关图书推荐：https://www.jiaokey.com</w:t>
      </w:r>
    </w:p>
    <w:p>
      <w:r>
        <w:t>Albert L.Lehninger著；陈国成编译 其他作品：https://www.jiaokey.com/tag/Albert L.Lehninger著；陈国成编译.html</w:t>
      </w:r>
    </w:p>
    <w:p>
      <w:r>
        <w:t>大中国图书公司 出版图书：https://www.jiaokey.com/tag/大中国图书公司.html</w:t>
      </w:r>
    </w:p>
    <w:p>
      <w:r>
        <w:t>关键词搜索：https://www.jiaokey.com/tag/大学生物化学  上  细胞结构与功能之分子基础.html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