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书名：新托业  2000  主题词汇攻克听力、阅读</w:t>
      </w:r>
    </w:p>
    <w:p>
      <w:r>
        <w:t>作者：盛梅主编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总页数：501</w:t>
      </w:r>
    </w:p>
    <w:p>
      <w:r>
        <w:t>更多请访问教客网: www.jiaokey.com</w:t>
      </w:r>
    </w:p>
    <w:p>
      <w:r>
        <w:t>新托业  2000  主题词汇攻克听力、阅读 评论地址：https://www.jiaokey.com/book/detail/12657730.html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