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书名：血战太平洋  瓜岛浴血记</w:t>
      </w:r>
    </w:p>
    <w:p>
      <w:r>
        <w:t>作者：（美）罗伯特·莱基著</w:t>
      </w:r>
    </w:p>
    <w:p>
      <w:r>
        <w:t>出版社：南京:译林出版社,2010.06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血战太平洋  瓜岛浴血记 评论地址：https://www.jiaokey.com/book/detail/12657777.html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