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书名：被埋葬的恺撒</w:t>
      </w:r>
    </w:p>
    <w:p>
      <w:r>
        <w:t>作者：（美）斯托特著</w:t>
      </w:r>
    </w:p>
    <w:p>
      <w:r>
        <w:t>出版社：北京:新星出版社,2010.03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被埋葬的恺撒 评论地址：https://www.jiaokey.com/book/detail/12657786.html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