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书名：王九峰先生医案</w:t>
      </w:r>
    </w:p>
    <w:p>
      <w:r>
        <w:t>作者：（清）王九峰撰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王九峰先生医案 评论地址：https://www.jiaokey.com/book/detail/12658495.html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