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本书出售、求购地址：https://www.jiaokey.com/book/detail/12658652.html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关键词搜索：https://www.jiaokey.com/tag/全国名医验案类编.html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