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叶氏医案存真  1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叶氏医案存真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本书出售、求购地址：https://www.jiaokey.com/book/detail/12658695.html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关键词搜索：https://www.jiaokey.com/tag/叶氏医案存真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