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陈无择三因方  6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陈无择三因方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本书出售、求购地址：https://www.jiaokey.com/book/detail/12658809.html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关键词搜索：https://www.jiaokey.com/tag/陈无择三因方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