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书名：爱又何必矜持</w:t>
      </w:r>
    </w:p>
    <w:p>
      <w:r>
        <w:t>作者：（美）刘墉著</w:t>
      </w:r>
    </w:p>
    <w:p>
      <w:r>
        <w:t>出版社：北京:现代出版社,2010.09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爱又何必矜持 评论地址：https://www.jiaokey.com/book/detail/12659123.html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