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书名：安琪拉的灰烬  3  教书匠</w:t>
      </w:r>
    </w:p>
    <w:p>
      <w:r>
        <w:t>作者：（美）弗兰克·迈考特著；张敏译</w:t>
      </w:r>
    </w:p>
    <w:p>
      <w:r>
        <w:t>出版社：海口:南海出版社,2010.10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安琪拉的灰烬  3  教书匠 评论地址：https://www.jiaokey.com/book/detail/12659149.html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