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书名：普埃布拉情歌</w:t>
      </w:r>
    </w:p>
    <w:p>
      <w:r>
        <w:t>作者：（墨西哥）安赫莱斯·玛斯特尔塔著；李静译</w:t>
      </w:r>
    </w:p>
    <w:p>
      <w:r>
        <w:t>出版社：海口:南海出版社,2010.09</w:t>
      </w:r>
    </w:p>
    <w:p>
      <w:r>
        <w:t>出版日期：</w:t>
      </w:r>
    </w:p>
    <w:p>
      <w:r>
        <w:t>总页数：258</w:t>
      </w:r>
    </w:p>
    <w:p>
      <w:r>
        <w:t>更多请访问教客网: www.jiaokey.com</w:t>
      </w:r>
    </w:p>
    <w:p>
      <w:r>
        <w:t>普埃布拉情歌 评论地址：https://www.jiaokey.com/book/detail/12659174.html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