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书名：李少白讲摄影  不放过一切光线</w:t>
      </w:r>
    </w:p>
    <w:p>
      <w:r>
        <w:t>作者：李少白著</w:t>
      </w:r>
    </w:p>
    <w:p>
      <w:r>
        <w:t>出版社：北京：机械工业出版社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李少白讲摄影  不放过一切光线 评论地址：https://www.jiaokey.com/book/detail/12659344.html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