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书名：从文学到影片  叙事体系</w:t>
      </w:r>
    </w:p>
    <w:p>
      <w:r>
        <w:t>作者：（加）安德烈·戈德罗（AndreGaudreault）著</w:t>
      </w:r>
    </w:p>
    <w:p>
      <w:r>
        <w:t>出版社：北京：商务印书馆</w:t>
      </w:r>
    </w:p>
    <w:p>
      <w:r>
        <w:t>出版日期：2010</w:t>
      </w:r>
    </w:p>
    <w:p>
      <w:r>
        <w:t>总页数：248</w:t>
      </w:r>
    </w:p>
    <w:p>
      <w:r>
        <w:t>更多请访问教客网: www.jiaokey.com</w:t>
      </w:r>
    </w:p>
    <w:p>
      <w:r>
        <w:t>从文学到影片  叙事体系 评论地址：https://www.jiaokey.com/book/detail/12659441.html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