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书名：宁波市城市总体规划  2004-2020  附件</w:t>
      </w:r>
    </w:p>
    <w:p>
      <w:r>
        <w:t>作者：宁波市人民政府编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宁波市城市总体规划  2004-2020  附件 评论地址：https://www.jiaokey.com/book/detail/12659531.html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