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书名：做人做事做学问  第2集</w:t>
      </w:r>
    </w:p>
    <w:p>
      <w:r>
        <w:t>作者：宁波大学做人做事做学问名家系列讲座组委会编</w:t>
      </w:r>
    </w:p>
    <w:p>
      <w:r>
        <w:t>出版社：</w:t>
      </w:r>
    </w:p>
    <w:p>
      <w:r>
        <w:t>出版日期：2004.04</w:t>
      </w:r>
    </w:p>
    <w:p>
      <w:r>
        <w:t>总页数：266</w:t>
      </w:r>
    </w:p>
    <w:p>
      <w:r>
        <w:t>更多请访问教客网: www.jiaokey.com</w:t>
      </w:r>
    </w:p>
    <w:p>
      <w:r>
        <w:t>做人做事做学问  第2集 评论地址：https://www.jiaokey.com/book/detail/12659533.html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