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书名：无悔的选择  广播电视大学建校二十五周年校庆征文  教师卷</w:t>
      </w:r>
    </w:p>
    <w:p>
      <w:r>
        <w:t>作者：严冰编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总页数：305</w:t>
      </w:r>
    </w:p>
    <w:p>
      <w:r>
        <w:t>更多请访问教客网: www.jiaokey.com</w:t>
      </w:r>
    </w:p>
    <w:p>
      <w:r>
        <w:t>无悔的选择  广播电视大学建校二十五周年校庆征文  教师卷 评论地址：https://www.jiaokey.com/book/detail/12659745.html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