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书名：跟我学羽毛球</w:t>
      </w:r>
    </w:p>
    <w:p>
      <w:r>
        <w:t>作者：惠程俊编著</w:t>
      </w:r>
    </w:p>
    <w:p>
      <w:r>
        <w:t>出版社：成都：成都时代出版社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跟我学羽毛球 评论地址：https://www.jiaokey.com/book/detail/12659819.html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