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书名：语文知识丛书  怎样用标点符号  修订本</w:t>
      </w:r>
    </w:p>
    <w:p>
      <w:r>
        <w:t>作者：王祖勋，应守岩，周达先，孟克晋编</w:t>
      </w:r>
    </w:p>
    <w:p>
      <w:r>
        <w:t>出版社：杭州：浙江教育出版社</w:t>
      </w:r>
    </w:p>
    <w:p>
      <w:r>
        <w:t>出版日期：1984.09</w:t>
      </w:r>
    </w:p>
    <w:p>
      <w:r>
        <w:t>总页数：170</w:t>
      </w:r>
    </w:p>
    <w:p>
      <w:r>
        <w:t>更多请访问教客网: www.jiaokey.com</w:t>
      </w:r>
    </w:p>
    <w:p>
      <w:r>
        <w:t>语文知识丛书  怎样用标点符号  修订本 评论地址：https://www.jiaokey.com/book/detail/12660017.html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