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书名：英语知识读物  谈谈现代英语新变化  增订本</w:t>
      </w:r>
    </w:p>
    <w:p>
      <w:r>
        <w:t>作者：吴传瑞著</w:t>
      </w:r>
    </w:p>
    <w:p>
      <w:r>
        <w:t>出版社：南宁：广西人民出版社</w:t>
      </w:r>
    </w:p>
    <w:p>
      <w:r>
        <w:t>出版日期：1985.05</w:t>
      </w:r>
    </w:p>
    <w:p>
      <w:r>
        <w:t>总页数：216</w:t>
      </w:r>
    </w:p>
    <w:p>
      <w:r>
        <w:t>更多请访问教客网: www.jiaokey.com</w:t>
      </w:r>
    </w:p>
    <w:p>
      <w:r>
        <w:t>英语知识读物  谈谈现代英语新变化  增订本 评论地址：https://www.jiaokey.com/book/detail/12660041.html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