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书名：英文案头三书之1  如何正确使用英文</w:t>
      </w:r>
    </w:p>
    <w:p>
      <w:r>
        <w:t>作者：吴宝华编</w:t>
      </w:r>
    </w:p>
    <w:p>
      <w:r>
        <w:t>出版社：华视文化事业股份有限公司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英文案头三书之1  如何正确使用英文 评论地址：https://www.jiaokey.com/book/detail/12660142.html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