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书名：传销培训教程</w:t>
      </w:r>
    </w:p>
    <w:p>
      <w:r>
        <w:t>作者：赵细康，陈义平编著</w:t>
      </w:r>
    </w:p>
    <w:p>
      <w:r>
        <w:t>出版社：广州：华南理工大学出版社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传销培训教程 评论地址：https://www.jiaokey.com/book/detail/12660695.html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