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书名：女性圣经  丽人西蒙·波娃箴言全编</w:t>
      </w:r>
    </w:p>
    <w:p>
      <w:r>
        <w:t>作者：立芳，欧阳湘主编</w:t>
      </w:r>
    </w:p>
    <w:p>
      <w:r>
        <w:t>出版社：长春：时代文艺出版社</w:t>
      </w:r>
    </w:p>
    <w:p>
      <w:r>
        <w:t>出版日期：1993.03</w:t>
      </w:r>
    </w:p>
    <w:p>
      <w:r>
        <w:t>总页数：279</w:t>
      </w:r>
    </w:p>
    <w:p>
      <w:r>
        <w:t>更多请访问教客网: www.jiaokey.com</w:t>
      </w:r>
    </w:p>
    <w:p>
      <w:r>
        <w:t>女性圣经  丽人西蒙·波娃箴言全编 评论地址：https://www.jiaokey.com/book/detail/12660789.html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