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书名：番茄健康食用法  吃出健康茄红素</w:t>
      </w:r>
    </w:p>
    <w:p>
      <w:r>
        <w:t>作者：刘正才，张素琼，冯云华编</w:t>
      </w:r>
    </w:p>
    <w:p>
      <w:r>
        <w:t>出版社：世界图书出版西安公司,2005.05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番茄健康食用法  吃出健康茄红素 评论地址：https://www.jiaokey.com/book/detail/12660925.html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