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  财贸政治工作务例草案（初稿）</w:t>
      </w:r>
    </w:p>
    <w:p>
      <w:r>
        <w:t>作者：中共湖北省委财贸政治部翻印</w:t>
      </w:r>
    </w:p>
    <w:p>
      <w:r>
        <w:t>出版社：中共湖北省委财贸政治部,1966.02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中华人民共和国  财贸政治工作务例草案（初稿） 评论地址：https://www.jiaokey.com/book/detail/12660990.html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