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书名：最后诊断  缩写注释本</w:t>
      </w:r>
    </w:p>
    <w:p>
      <w:r>
        <w:t>作者：（加拿大）黑利（A. Haiey）著；晓春注译</w:t>
      </w:r>
    </w:p>
    <w:p>
      <w:r>
        <w:t>出版社：北京：商务印书馆</w:t>
      </w:r>
    </w:p>
    <w:p>
      <w:r>
        <w:t>出版日期：1986.01</w:t>
      </w:r>
    </w:p>
    <w:p>
      <w:r>
        <w:t>总页数：302</w:t>
      </w:r>
    </w:p>
    <w:p>
      <w:r>
        <w:t>更多请访问教客网: www.jiaokey.com</w:t>
      </w:r>
    </w:p>
    <w:p>
      <w:r>
        <w:t>最后诊断  缩写注释本 评论地址：https://www.jiaokey.com/book/detail/12661481.html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