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书名：新大学英语听说考试绝招</w:t>
      </w:r>
    </w:p>
    <w:p>
      <w:r>
        <w:t>作者：王达金，毛颖主编；卢少斌等编著</w:t>
      </w:r>
    </w:p>
    <w:p>
      <w:r>
        <w:t>出版社：武汉：湖北科学技术出版社</w:t>
      </w:r>
    </w:p>
    <w:p>
      <w:r>
        <w:t>出版日期：2004.09</w:t>
      </w:r>
    </w:p>
    <w:p>
      <w:r>
        <w:t>总页数：283</w:t>
      </w:r>
    </w:p>
    <w:p>
      <w:r>
        <w:t>更多请访问教客网: www.jiaokey.com</w:t>
      </w:r>
    </w:p>
    <w:p>
      <w:r>
        <w:t>新大学英语听说考试绝招 评论地址：https://www.jiaokey.com/book/detail/12661519.html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