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书名：疯狂英语900句  2005精华版</w:t>
      </w:r>
    </w:p>
    <w:p>
      <w:r>
        <w:t>作者：张子枫编</w:t>
      </w:r>
    </w:p>
    <w:p>
      <w:r>
        <w:t>出版社：南昌：江西文化音像出版社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疯狂英语900句  2005精华版 评论地址：https://www.jiaokey.com/book/detail/12661599.html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