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书名：英语口语惯用语</w:t>
      </w:r>
    </w:p>
    <w:p>
      <w:r>
        <w:t>作者：常骏跃主编</w:t>
      </w:r>
    </w:p>
    <w:p>
      <w:r>
        <w:t>出版社：大连:大连理工大学出版社,2002.09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英语口语惯用语 评论地址：https://www.jiaokey.com/book/detail/12661685.html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