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书名：大学公共医学英语  下</w:t>
      </w:r>
    </w:p>
    <w:p>
      <w:r>
        <w:t>作者：赵贵旺主编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大学公共医学英语  下 评论地址：https://www.jiaokey.com/book/detail/12661945.html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