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书名：一草亭眼科全书  卷2</w:t>
      </w:r>
    </w:p>
    <w:p>
      <w:r>
        <w:t>作者：（清）文永周重编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一草亭眼科全书  卷2 评论地址：https://www.jiaokey.com/book/detail/12662289.html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