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书名：一只雪猫的孤独午后</w:t>
      </w:r>
    </w:p>
    <w:p>
      <w:r>
        <w:t>作者：（韩）权润珠著</w:t>
      </w:r>
    </w:p>
    <w:p>
      <w:r>
        <w:t>出版社：海口:南方出版社,2010.11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一只雪猫的孤独午后 评论地址：https://www.jiaokey.com/book/detail/12662383.html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