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书名：研究生英语应考教程（增订本）</w:t>
      </w:r>
    </w:p>
    <w:p>
      <w:r>
        <w:t>作者：涂荣英，李淑芬，罗伟，周佩君编</w:t>
      </w:r>
    </w:p>
    <w:p>
      <w:r>
        <w:t>出版社：长沙：湖南大学出版社</w:t>
      </w:r>
    </w:p>
    <w:p>
      <w:r>
        <w:t>出版日期：1989.11</w:t>
      </w:r>
    </w:p>
    <w:p>
      <w:r>
        <w:t>总页数：727</w:t>
      </w:r>
    </w:p>
    <w:p>
      <w:r>
        <w:t>更多请访问教客网: www.jiaokey.com</w:t>
      </w:r>
    </w:p>
    <w:p>
      <w:r>
        <w:t>研究生英语应考教程（增订本） 评论地址：https://www.jiaokey.com/book/detail/12662724.html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