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书名：翻译与语言对比论丛 collected papers</w:t>
      </w:r>
    </w:p>
    <w:p>
      <w:r>
        <w:t>作者:谭慧敏，林万菁编</w:t>
      </w:r>
    </w:p>
    <w:p>
      <w:r>
        <w:t>出版社:南洋理工大学中华语言文化中心</w:t>
      </w:r>
    </w:p>
    <w:p>
      <w:r>
        <w:t>出版日期：2003.10</w:t>
      </w:r>
    </w:p>
    <w:p>
      <w:r>
        <w:t>总页数：289</w:t>
      </w:r>
    </w:p>
    <w:p>
      <w:r>
        <w:t>更多请访问教客网:www.jiaokey.com</w:t>
      </w:r>
    </w:p>
    <w:p>
      <w:r>
        <w:t>翻译与语言对比论丛 collected papers评论地址：https://www.jiaokey.com/book/detail/12662761.html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