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书名：雅昌艺品图录  国珍堂系列  天津博物馆馆藏中国古代书画精选  2</w:t>
      </w:r>
    </w:p>
    <w:p>
      <w:r>
        <w:t>作者：杨立望，肖伟文主编</w:t>
      </w:r>
    </w:p>
    <w:p>
      <w:r>
        <w:t>出版社：深圳市雅昌文化发展有限公司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雅昌艺品图录  国珍堂系列  天津博物馆馆藏中国古代书画精选  2 评论地址：https://www.jiaokey.com/book/detail/12662956.html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