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市场营销理论与实例</w:t>
      </w:r>
    </w:p>
    <w:p>
      <w:r>
        <w:rPr>
          <w:rFonts w:ascii="宋体" w:hAnsi="宋体" w:eastAsia="宋体"/>
          <w:sz w:val="24"/>
        </w:rPr>
        <w:t>陈树文，杨庆峰主编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陈树文，杨庆峰主编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吉林省计经委干部培训中心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本书出售、求购地址：https://www.jiaokey.com/book/detail/12663088.html</w:t>
      </w:r>
    </w:p>
    <w:p>
      <w:r>
        <w:t>更多相关图书推荐：https://www.jiaokey.com</w:t>
      </w:r>
    </w:p>
    <w:p>
      <w:r>
        <w:t>陈树文，杨庆峰主编 其他作品：https://www.jiaokey.com/tag/陈树文，杨庆峰主编.html</w:t>
      </w:r>
    </w:p>
    <w:p>
      <w:r>
        <w:t>吉林省计经委干部培训中心 出版图书：https://www.jiaokey.com/tag/吉林省计经委干部培训中心.html</w:t>
      </w:r>
    </w:p>
    <w:p>
      <w:r>
        <w:t>关键词搜索：https://www.jiaokey.com/tag/市场营销理论与实例.html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