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书名：大学英语四级考试阅读与翻译百分百</w:t>
      </w:r>
    </w:p>
    <w:p>
      <w:r>
        <w:t>作者：史冬梅，孙威主编</w:t>
      </w:r>
    </w:p>
    <w:p>
      <w:r>
        <w:t>出版社：长春：吉林大学出版社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大学英语四级考试阅读与翻译百分百 评论地址：https://www.jiaokey.com/book/detail/12663426.html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