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  汉英对照</w:t>
      </w:r>
    </w:p>
    <w:p>
      <w:r>
        <w:t>作者：马德五译</w:t>
      </w:r>
    </w:p>
    <w:p>
      <w:r>
        <w:t>出版社：天津：天津古籍出版社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老子道德经  汉英对照 评论地址：https://www.jiaokey.com/book/detail/12663630.html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