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书名：考研核心词汇8100复习快速突破  经典版·中高级版</w:t>
      </w:r>
    </w:p>
    <w:p>
      <w:r>
        <w:t>作者：李养龙主编</w:t>
      </w:r>
    </w:p>
    <w:p>
      <w:r>
        <w:t>出版社：世界图书出版公司西安公司</w:t>
      </w:r>
    </w:p>
    <w:p>
      <w:r>
        <w:t>出版日期：2005.03</w:t>
      </w:r>
    </w:p>
    <w:p>
      <w:r>
        <w:t>总页数：500</w:t>
      </w:r>
    </w:p>
    <w:p>
      <w:r>
        <w:t>更多请访问教客网: www.jiaokey.com</w:t>
      </w:r>
    </w:p>
    <w:p>
      <w:r>
        <w:t>考研核心词汇8100复习快速突破  经典版·中高级版 评论地址：https://www.jiaokey.com/book/detail/12663720.html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